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七三一部队炭疽菌实验A报告  英文版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七三一部队炭疽菌实验A报告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本书出售、求购地址：https://www.jiaokey.com/book/detail/14103254.html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七三一部队炭疽菌实验A报告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