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七三一部队见证人口述史料集  2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七三一部队见证人口述史料集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本书出售、求购地址：https://www.jiaokey.com/book/detail/14103250.html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关键词搜索：https://www.jiaokey.com/tag/七三一部队见证人口述史料集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