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书名：侵华日军第七三一部队罪行实录  解密日本细菌战历史  军医中将石井四郎的故事</w:t>
      </w:r>
    </w:p>
    <w:p>
      <w:r>
        <w:t>作者：（美）肯尼思·波特著；龙菡译</w:t>
      </w:r>
    </w:p>
    <w:p>
      <w:r>
        <w:t>出版社：北京:中国和平出版社,2015.08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侵华日军第七三一部队罪行实录  解密日本细菌战历史  军医中将石井四郎的故事 评论地址：https://www.jiaokey.com/book/detail/14103245.html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