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创世  梵蒂冈博物馆全品珍藏</w:t>
      </w:r>
    </w:p>
    <w:p>
      <w:r>
        <w:rPr>
          <w:rFonts w:ascii="宋体" w:hAnsi="宋体" w:eastAsia="宋体"/>
          <w:sz w:val="24"/>
        </w:rPr>
        <w:t>（德）格雷贝著；郑柯译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创世  梵蒂冈博物馆全品珍藏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（德）格雷贝著；郑柯译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本书出售、求购地址：https://www.jiaokey.com/book/detail/14103224.html</w:t>
      </w:r>
    </w:p>
    <w:p>
      <w:r>
        <w:t>更多相关图书推荐：https://www.jiaokey.com</w:t>
      </w:r>
    </w:p>
    <w:p>
      <w:r>
        <w:t>（德）格雷贝著；郑柯译 其他作品：https://www.jiaokey.com/tag/（德）格雷贝著；郑柯译.html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关键词搜索：https://www.jiaokey.com/tag/创世  梵蒂冈博物馆全品珍藏.html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