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书名：近现代名人书札系列丛书  近现代名人书札手迹鉴赏  6</w:t>
      </w:r>
    </w:p>
    <w:p>
      <w:r>
        <w:t>作者：左志丹编著</w:t>
      </w:r>
    </w:p>
    <w:p>
      <w:r>
        <w:t>出版社：成都:四川美术出版社,2015.05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近现代名人书札系列丛书  近现代名人书札手迹鉴赏  6 评论地址：https://www.jiaokey.com/book/detail/14103206.html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