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孙铁生书画作品  扇面册页小品集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孙铁生书画作品  扇面册页小品集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本书出售、求购地址：https://www.jiaokey.com/book/detail/14103197.html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关键词搜索：https://www.jiaokey.com/tag/孙铁生书画作品  扇面册页小品集.html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