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当代名家中国画作品集  第3卷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当代名家中国画作品集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本书出售、求购地址：https://www.jiaokey.com/book/detail/14103195.html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关键词搜索：https://www.jiaokey.com/tag/当代名家中国画作品集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