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摩西奶奶绘画全集</w:t>
      </w:r>
    </w:p>
    <w:p>
      <w:r>
        <w:rPr>
          <w:rFonts w:ascii="宋体" w:hAnsi="宋体" w:eastAsia="宋体"/>
          <w:sz w:val="24"/>
        </w:rPr>
        <w:t>（美）摩西奶奶绘；（美）卡里尔著；姚新龙，桂贵译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摩西奶奶绘画全集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（美）摩西奶奶绘；（美）卡里尔著；姚新龙，桂贵译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本书出售、求购地址：https://www.jiaokey.com/book/detail/14103187.html</w:t>
      </w:r>
    </w:p>
    <w:p>
      <w:r>
        <w:t>更多相关图书推荐：https://www.jiaokey.com</w:t>
      </w:r>
    </w:p>
    <w:p>
      <w:r>
        <w:t>（美）摩西奶奶绘；（美）卡里尔著；姚新龙，桂贵译 其他作品：https://www.jiaokey.com/tag/（美）摩西奶奶绘；（美）卡里尔著；姚新龙，桂贵译.html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关键词搜索：https://www.jiaokey.com/tag/摩西奶奶绘画全集.html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