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中华民俗大观  第1册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中华民俗大观  第1册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本书出售、求购地址：https://www.jiaokey.com/book/detail/14103180.html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关键词搜索：https://www.jiaokey.com/tag/中华民俗大观  第1册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