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第8辑  不应该被遗忘的鲁迅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第8辑  不应该被遗忘的鲁迅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本书出售、求购地址：https://www.jiaokey.com/book/detail/14103168.html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关键词搜索：https://www.jiaokey.com/tag/东方历史评论  第8辑  不应该被遗忘的鲁迅.html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