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地狱小子  6  神秘海域</w:t>
      </w:r>
    </w:p>
    <w:p>
      <w:r>
        <w:rPr>
          <w:rFonts w:ascii="宋体" w:hAnsi="宋体" w:eastAsia="宋体"/>
          <w:sz w:val="24"/>
        </w:rPr>
        <w:t>（美）迈克·米格诺拉，Mike Mignola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地狱小子  6  神秘海域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（美）迈克·米格诺拉，Mike Mignola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本书出售、求购地址：https://www.jiaokey.com/book/detail/14103165.html</w:t>
      </w:r>
    </w:p>
    <w:p>
      <w:r>
        <w:t>更多相关图书推荐：https://www.jiaokey.com</w:t>
      </w:r>
    </w:p>
    <w:p>
      <w:r>
        <w:t>（美）迈克·米格诺拉，Mike Mignola 其他作品：https://www.jiaokey.com/tag/（美）迈克·米格诺拉，Mike Mignola.html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关键词搜索：https://www.jiaokey.com/tag/地狱小子  6  神秘海域.html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