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书名：三泽宽志的水彩教程  从人物画到角色插画</w:t>
      </w:r>
    </w:p>
    <w:p>
      <w:r>
        <w:t>作者：三泽宽志</w:t>
      </w:r>
    </w:p>
    <w:p>
      <w:r>
        <w:t>出版社：南宁:广西美术出版社,2015.08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三泽宽志的水彩教程  从人物画到角色插画 评论地址：https://www.jiaokey.com/book/detail/14103159.html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