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书名：间架结构基本功</w:t>
      </w:r>
    </w:p>
    <w:p>
      <w:r>
        <w:t>作者：杨淑芬著</w:t>
      </w:r>
    </w:p>
    <w:p>
      <w:r>
        <w:t>出版社：北京:东方出版社,2016.02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间架结构基本功 评论地址：https://www.jiaokey.com/book/detail/14103149.html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