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45个时尚服饰的涂鸦练习</w:t>
      </w:r>
    </w:p>
    <w:p>
      <w:r>
        <w:rPr>
          <w:rFonts w:ascii="宋体" w:hAnsi="宋体" w:eastAsia="宋体"/>
          <w:sz w:val="24"/>
        </w:rPr>
        <w:t>（美）茱莉亚·郭著；嵇小庭译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45个时尚服饰的涂鸦练习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（美）茱莉亚·郭著；嵇小庭译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本书出售、求购地址：https://www.jiaokey.com/book/detail/14103144.html</w:t>
      </w:r>
    </w:p>
    <w:p>
      <w:r>
        <w:t>更多相关图书推荐：https://www.jiaokey.com</w:t>
      </w:r>
    </w:p>
    <w:p>
      <w:r>
        <w:t>（美）茱莉亚·郭著；嵇小庭译 其他作品：https://www.jiaokey.com/tag/（美）茱莉亚·郭著；嵇小庭译.html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关键词搜索：https://www.jiaokey.com/tag/45个时尚服饰的涂鸦练习.html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