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1、2、3照着画就行，365天萌萌哒简笔画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1、2、3照着画就行，365天萌萌哒简笔画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本书出售、求购地址：https://www.jiaokey.com/book/detail/14103141.html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关键词搜索：https://www.jiaokey.com/tag/1、2、3照着画就行，365天萌萌哒简笔画.html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