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色铅笔，这样画才好看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色铅笔，这样画才好看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本书出售、求购地址：https://www.jiaokey.com/book/detail/14103140.html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关键词搜索：https://www.jiaokey.com/tag/色铅笔，这样画才好看.html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