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书名：容易又漂亮的彩色铅笔画</w:t>
      </w:r>
    </w:p>
    <w:p>
      <w:r>
        <w:t>作者：（韩）徐汝珍编绘；杜静译</w:t>
      </w:r>
    </w:p>
    <w:p>
      <w:r>
        <w:t>出版社：长沙:湖南美术出版社,2015.01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容易又漂亮的彩色铅笔画 评论地址：https://www.jiaokey.com/book/detail/14103138.html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