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书名：新媒体丛书  新媒体项目管理</w:t>
      </w:r>
    </w:p>
    <w:p>
      <w:r>
        <w:t>作者：黄心渊总主编；马建明主编；邱学军，许志强副主编；李海东，杨洲，张原，万娜娜，徐燕妮，张琛，黄英参编</w:t>
      </w:r>
    </w:p>
    <w:p>
      <w:r>
        <w:t>出版社：重庆：重庆大学出版社</w:t>
      </w:r>
    </w:p>
    <w:p>
      <w:r>
        <w:t>出版日期：2015.08</w:t>
      </w:r>
    </w:p>
    <w:p>
      <w:r>
        <w:t>总页数：264</w:t>
      </w:r>
    </w:p>
    <w:p>
      <w:r>
        <w:t>更多请访问教客网: www.jiaokey.com</w:t>
      </w:r>
    </w:p>
    <w:p>
      <w:r>
        <w:t>新媒体丛书  新媒体项目管理 评论地址：https://www.jiaokey.com/book/detail/14103132.html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