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葛底斯堡演说  英汉双语</w:t>
      </w:r>
    </w:p>
    <w:p>
      <w:r>
        <w:rPr>
          <w:rFonts w:ascii="宋体" w:hAnsi="宋体" w:eastAsia="宋体"/>
          <w:sz w:val="24"/>
        </w:rPr>
        <w:t>（美）亚伯拉罕·林肯著；刘晓峰译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葛底斯堡演说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（美）亚伯拉罕·林肯著；刘晓峰译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本书出售、求购地址：https://www.jiaokey.com/book/detail/14103099.html</w:t>
      </w:r>
    </w:p>
    <w:p>
      <w:r>
        <w:t>更多相关图书推荐：https://www.jiaokey.com</w:t>
      </w:r>
    </w:p>
    <w:p>
      <w:r>
        <w:t>（美）亚伯拉罕·林肯著；刘晓峰译 其他作品：https://www.jiaokey.com/tag/（美）亚伯拉罕·林肯著；刘晓峰译.html</w:t>
      </w:r>
    </w:p>
    <w:p>
      <w:r>
        <w:t>中译出版社 出版图书：https://www.jiaokey.com/tag/中译出版社.html</w:t>
      </w:r>
    </w:p>
    <w:p>
      <w:r>
        <w:t>关键词搜索：https://www.jiaokey.com/tag/葛底斯堡演说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