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普通高等教育交通类专业规划教材  汽车专业英语读译教程  第2版</w:t>
      </w:r>
    </w:p>
    <w:p>
      <w:r>
        <w:rPr>
          <w:rFonts w:ascii="宋体" w:hAnsi="宋体" w:eastAsia="宋体"/>
          <w:sz w:val="24"/>
        </w:rPr>
        <w:t>宋进桂主编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普通高等教育交通类专业规划教材  汽车专业英语读译教程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宋进桂主编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本书出售、求购地址：https://www.jiaokey.com/book/detail/14103098.html</w:t>
      </w:r>
    </w:p>
    <w:p>
      <w:r>
        <w:t>更多相关图书推荐：https://www.jiaokey.com</w:t>
      </w:r>
    </w:p>
    <w:p>
      <w:r>
        <w:t>宋进桂主编 其他作品：https://www.jiaokey.com/tag/宋进桂主编.html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关键词搜索：https://www.jiaokey.com/tag/普通高等教育交通类专业规划教材  汽车专业英语读译教程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