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同质竞争系统的拓扑结构与演化模型研究</w:t>
      </w:r>
    </w:p>
    <w:p>
      <w:r>
        <w:rPr>
          <w:rFonts w:ascii="宋体" w:hAnsi="宋体" w:eastAsia="宋体"/>
          <w:sz w:val="24"/>
        </w:rPr>
        <w:t>黄传峰著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同质竞争系统的拓扑结构与演化模型研究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本书出售、求购地址：https://www.jiaokey.com/book/detail/14103071.html</w:t>
      </w:r>
    </w:p>
    <w:p>
      <w:r>
        <w:t>更多相关图书推荐：https://www.jiaokey.com</w:t>
      </w:r>
    </w:p>
    <w:p>
      <w:r>
        <w:t>黄传峰著 其他作品：https://www.jiaokey.com/tag/黄传峰著.html</w:t>
      </w:r>
    </w:p>
    <w:p>
      <w:r>
        <w:t>关键词搜索：https://www.jiaokey.com/tag/同质竞争系统的拓扑结构与演化模型研究.html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