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大地之子  侯光炯学术思想研究</w:t>
      </w:r>
    </w:p>
    <w:p>
      <w:r>
        <w:rPr>
          <w:rFonts w:ascii="宋体" w:hAnsi="宋体" w:eastAsia="宋体"/>
          <w:sz w:val="24"/>
        </w:rPr>
        <w:t>谢德体，申丽娟，丁恩俊著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大地之子  侯光炯学术思想研究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谢德体，申丽娟，丁恩俊著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本书出售、求购地址：https://www.jiaokey.com/book/detail/14103059.html</w:t>
      </w:r>
    </w:p>
    <w:p>
      <w:r>
        <w:t>更多相关图书推荐：https://www.jiaokey.com</w:t>
      </w:r>
    </w:p>
    <w:p>
      <w:r>
        <w:t>谢德体，申丽娟，丁恩俊著 其他作品：https://www.jiaokey.com/tag/谢德体，申丽娟，丁恩俊著.html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关键词搜索：https://www.jiaokey.com/tag/大地之子  侯光炯学术思想研究.html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