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书名：世界名画家经典  塞尚</w:t>
      </w:r>
    </w:p>
    <w:p>
      <w:r>
        <w:t>作者：郝振刚著</w:t>
      </w:r>
    </w:p>
    <w:p>
      <w:r>
        <w:t>出版社：成都:四川美术出版社,2015.01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世界名画家经典  塞尚 评论地址：https://www.jiaokey.com/book/detail/14103030.html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