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来胜证照考试系列  民法概要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来胜证照考试系列  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本书出售、求购地址：https://www.jiaokey.com/book/detail/14102918.html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关键词搜索：https://www.jiaokey.com/tag/来胜证照考试系列  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