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高点致胜丛书系列  会计学历届试题详解</w:t>
      </w:r>
    </w:p>
    <w:p>
      <w:r>
        <w:rPr>
          <w:rFonts w:ascii="宋体" w:hAnsi="宋体" w:eastAsia="宋体"/>
          <w:sz w:val="24"/>
        </w:rPr>
        <w:t>许美君编著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高点致胜丛书系列  会计学历届试题详解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本书出售、求购地址：https://www.jiaokey.com/book/detail/14102848.html</w:t>
      </w:r>
    </w:p>
    <w:p>
      <w:r>
        <w:t>更多相关图书推荐：https://www.jiaokey.com</w:t>
      </w:r>
    </w:p>
    <w:p>
      <w:r>
        <w:t>许美君编著 其他作品：https://www.jiaokey.com/tag/许美君编著.html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关键词搜索：https://www.jiaokey.com/tag/高点致胜丛书系列  会计学历届试题详解.html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