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特效养颜蔬果汁280例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食在好吃  特效养颜蔬果汁280例 评论地址：https://www.jiaokey.com/book/detail/14102811.html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