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大学数学入门  2  法文版</w:t>
      </w:r>
    </w:p>
    <w:p>
      <w:r>
        <w:rPr>
          <w:rFonts w:ascii="宋体" w:hAnsi="宋体" w:eastAsia="宋体"/>
          <w:sz w:val="24"/>
        </w:rPr>
        <w:t>Alexander Gewirtz，Alexis Gryson著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大学数学入门  2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Gewirtz，Alexis Gryson著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本书出售、求购地址：https://www.jiaokey.com/book/detail/14102783.html</w:t>
      </w:r>
    </w:p>
    <w:p>
      <w:r>
        <w:t>更多相关图书推荐：https://www.jiaokey.com</w:t>
      </w:r>
    </w:p>
    <w:p>
      <w:r>
        <w:t>Alexander Gewirtz，Alexis Gryson著 其他作品：https://www.jiaokey.com/tag/Alexander Gewirtz，Alexis Gryson著.html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关键词搜索：https://www.jiaokey.com/tag/大学数学入门  2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