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书名：辽宁省农业产业集群演进动力研究</w:t>
      </w:r>
    </w:p>
    <w:p>
      <w:r>
        <w:t>作者：吕杰，景再方，张晗著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总页数：151</w:t>
      </w:r>
    </w:p>
    <w:p>
      <w:r>
        <w:t>更多请访问教客网: www.jiaokey.com</w:t>
      </w:r>
    </w:p>
    <w:p>
      <w:r>
        <w:t>辽宁省农业产业集群演进动力研究 评论地址：https://www.jiaokey.com/book/detail/14102778.html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