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曲面的一般研究  1827年和1825年  英文版</w:t>
      </w:r>
    </w:p>
    <w:p>
      <w:r>
        <w:rPr>
          <w:rFonts w:ascii="宋体" w:hAnsi="宋体" w:eastAsia="宋体"/>
          <w:sz w:val="24"/>
        </w:rPr>
        <w:t>Carl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曲面的一般研究  1827年和1825年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本书出售、求购地址：https://www.jiaokey.com/book/detail/14102772.html</w:t>
      </w:r>
    </w:p>
    <w:p>
      <w:r>
        <w:t>更多相关图书推荐：https://www.jiaokey.com</w:t>
      </w:r>
    </w:p>
    <w:p>
      <w:r>
        <w:t>Carl 其他作品：https://www.jiaokey.com/tag/Carl.html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关键词搜索：https://www.jiaokey.com/tag/曲面的一般研究  1827年和1825年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