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书名：易学宇宙学</w:t>
      </w:r>
    </w:p>
    <w:p>
      <w:r>
        <w:t>作者：姜祖桐著</w:t>
      </w:r>
    </w:p>
    <w:p>
      <w:r>
        <w:t>出版社：上海:上海三联书店,2016.06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易学宇宙学 评论地址：https://www.jiaokey.com/book/detail/14102767.html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