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英语阅读能力训练  这样听就对了</w:t>
      </w:r>
    </w:p>
    <w:p>
      <w:r>
        <w:rPr>
          <w:rFonts w:ascii="宋体" w:hAnsi="宋体" w:eastAsia="宋体"/>
          <w:sz w:val="24"/>
        </w:rPr>
        <w:t>（美）阿曼达·詹妮尔·弗雷尔克森著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英语阅读能力训练  这样听就对了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（美）阿曼达·詹妮尔·弗雷尔克森著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本书出售、求购地址：https://www.jiaokey.com/book/detail/14102756.html</w:t>
      </w:r>
    </w:p>
    <w:p>
      <w:r>
        <w:t>更多相关图书推荐：https://www.jiaokey.com</w:t>
      </w:r>
    </w:p>
    <w:p>
      <w:r>
        <w:t>（美）阿曼达·詹妮尔·弗雷尔克森著 其他作品：https://www.jiaokey.com/tag/（美）阿曼达·詹妮尔·弗雷尔克森著.html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关键词搜索：https://www.jiaokey.com/tag/英语阅读能力训练  这样听就对了.html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