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基于课堂教学研究的外语教师专业自主发展  反思与行动</w:t>
      </w:r>
    </w:p>
    <w:p>
      <w:r>
        <w:rPr>
          <w:rFonts w:ascii="宋体" w:hAnsi="宋体" w:eastAsia="宋体"/>
          <w:sz w:val="24"/>
        </w:rPr>
        <w:t>钱晓霞，陈明瑶，刘瑜著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基于课堂教学研究的外语教师专业自主发展  反思与行动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钱晓霞，陈明瑶，刘瑜著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本书出售、求购地址：https://www.jiaokey.com/book/detail/14102752.html</w:t>
      </w:r>
    </w:p>
    <w:p>
      <w:r>
        <w:t>更多相关图书推荐：https://www.jiaokey.com</w:t>
      </w:r>
    </w:p>
    <w:p>
      <w:r>
        <w:t>钱晓霞，陈明瑶，刘瑜著 其他作品：https://www.jiaokey.com/tag/钱晓霞，陈明瑶，刘瑜著.html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关键词搜索：https://www.jiaokey.com/tag/基于课堂教学研究的外语教师专业自主发展  反思与行动.html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