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松辽流域水资源保护监管体系建设与探索</w:t>
      </w:r>
    </w:p>
    <w:p>
      <w:r>
        <w:rPr>
          <w:rFonts w:ascii="宋体" w:hAnsi="宋体" w:eastAsia="宋体"/>
          <w:sz w:val="24"/>
        </w:rPr>
        <w:t>郑国臣，张静波，张军著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松辽流域水资源保护监管体系建设与探索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郑国臣，张静波，张军著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本书出售、求购地址：https://www.jiaokey.com/book/detail/14102750.html</w:t>
      </w:r>
    </w:p>
    <w:p>
      <w:r>
        <w:t>更多相关图书推荐：https://www.jiaokey.com</w:t>
      </w:r>
    </w:p>
    <w:p>
      <w:r>
        <w:t>郑国臣，张静波，张军著 其他作品：https://www.jiaokey.com/tag/郑国臣，张静波，张军著.html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关键词搜索：https://www.jiaokey.com/tag/松辽流域水资源保护监管体系建设与探索.html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