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新生代农民工职业能力的建构基于人力资本形成与开发的耦合研究</w:t>
      </w:r>
    </w:p>
    <w:p>
      <w:r>
        <w:rPr>
          <w:rFonts w:ascii="宋体" w:hAnsi="宋体" w:eastAsia="宋体"/>
          <w:sz w:val="24"/>
        </w:rPr>
        <w:t>葛莹玉，张新岭，李春平著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新生代农民工职业能力的建构基于人力资本形成与开发的耦合研究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葛莹玉，张新岭，李春平著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本书出售、求购地址：https://www.jiaokey.com/book/detail/14102748.html</w:t>
      </w:r>
    </w:p>
    <w:p>
      <w:r>
        <w:t>更多相关图书推荐：https://www.jiaokey.com</w:t>
      </w:r>
    </w:p>
    <w:p>
      <w:r>
        <w:t>葛莹玉，张新岭，李春平著 其他作品：https://www.jiaokey.com/tag/葛莹玉，张新岭，李春平著.html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关键词搜索：https://www.jiaokey.com/tag/新生代农民工职业能力的建构基于人力资本形成与开发的耦合研究.html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