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经济社会发展新常态与人的发展  人学论丛2015</w:t>
      </w:r>
    </w:p>
    <w:p>
      <w:r>
        <w:rPr>
          <w:rFonts w:ascii="宋体" w:hAnsi="宋体" w:eastAsia="宋体"/>
          <w:sz w:val="24"/>
        </w:rPr>
        <w:t>李基礼，周文升主编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经济社会发展新常态与人的发展  人学论丛2015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李基礼，周文升主编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本书出售、求购地址：https://www.jiaokey.com/book/detail/14102747.html</w:t>
      </w:r>
    </w:p>
    <w:p>
      <w:r>
        <w:t>更多相关图书推荐：https://www.jiaokey.com</w:t>
      </w:r>
    </w:p>
    <w:p>
      <w:r>
        <w:t>李基礼，周文升主编 其他作品：https://www.jiaokey.com/tag/李基礼，周文升主编.html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关键词搜索：https://www.jiaokey.com/tag/经济社会发展新常态与人的发展  人学论丛2015.html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