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伯克利物理学教程  第5卷  统计物理学  SI版  翻译版</w:t>
      </w:r>
    </w:p>
    <w:p>
      <w:r>
        <w:rPr>
          <w:rFonts w:ascii="宋体" w:hAnsi="宋体" w:eastAsia="宋体"/>
          <w:sz w:val="24"/>
        </w:rPr>
        <w:t>（美）F.瑞夫（F.Reif）著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伯克利物理学教程  第5卷  统计物理学  SI版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（美）F.瑞夫（F.Reif）著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本书出售、求购地址：https://www.jiaokey.com/book/detail/14102732.html</w:t>
      </w:r>
    </w:p>
    <w:p>
      <w:r>
        <w:t>更多相关图书推荐：https://www.jiaokey.com</w:t>
      </w:r>
    </w:p>
    <w:p>
      <w:r>
        <w:t>（美）F.瑞夫（F.Reif）著 其他作品：https://www.jiaokey.com/tag/（美）F.瑞夫（F.Reif）著.html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关键词搜索：https://www.jiaokey.com/tag/伯克利物理学教程  第5卷  统计物理学  SI版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