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书名：恒大足球学校足球青训丛书  魅力无穷的足球</w:t>
      </w:r>
    </w:p>
    <w:p>
      <w:r>
        <w:t>作者：恒大足球学校编著</w:t>
      </w:r>
    </w:p>
    <w:p>
      <w:r>
        <w:t>出版社：广州：广东人民出版社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恒大足球学校足球青训丛书  魅力无穷的足球 评论地址：https://www.jiaokey.com/book/detail/14102728.html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