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哑铃健身终极指南  全彩图解版</w:t>
      </w:r>
    </w:p>
    <w:p>
      <w:r>
        <w:rPr>
          <w:rFonts w:ascii="宋体" w:hAnsi="宋体" w:eastAsia="宋体"/>
          <w:sz w:val="24"/>
        </w:rPr>
        <w:t>（澳）保罗·柯林斯（PaulCollins）著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哑铃健身终极指南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（澳）保罗·柯林斯（PaulCollins）著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本书出售、求购地址：https://www.jiaokey.com/book/detail/14102725.html</w:t>
      </w:r>
    </w:p>
    <w:p>
      <w:r>
        <w:t>更多相关图书推荐：https://www.jiaokey.com</w:t>
      </w:r>
    </w:p>
    <w:p>
      <w:r>
        <w:t>（澳）保罗·柯林斯（PaulCollins）著 其他作品：https://www.jiaokey.com/tag/（澳）保罗·柯林斯（PaulCollins）著.html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关键词搜索：https://www.jiaokey.com/tag/哑铃健身终极指南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