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徒手极限健身  无器械力量训练100式</w:t>
      </w:r>
    </w:p>
    <w:p>
      <w:r>
        <w:rPr>
          <w:rFonts w:ascii="宋体" w:hAnsi="宋体" w:eastAsia="宋体"/>
          <w:sz w:val="24"/>
        </w:rPr>
        <w:t>（美）阿尔·卡尔瓦多（AlKavadlo）著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徒手极限健身  无器械力量训练100式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（美）阿尔·卡尔瓦多（AlKavadlo）著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本书出售、求购地址：https://www.jiaokey.com/book/detail/14102724.html</w:t>
      </w:r>
    </w:p>
    <w:p>
      <w:r>
        <w:t>更多相关图书推荐：https://www.jiaokey.com</w:t>
      </w:r>
    </w:p>
    <w:p>
      <w:r>
        <w:t>（美）阿尔·卡尔瓦多（AlKavadlo）著 其他作品：https://www.jiaokey.com/tag/（美）阿尔·卡尔瓦多（AlKavadlo）著.html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关键词搜索：https://www.jiaokey.com/tag/徒手极限健身  无器械力量训练100式.html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