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为什么投你  2  一线投资人解密创业融资密码</w:t>
      </w:r>
    </w:p>
    <w:p>
      <w:r>
        <w:rPr>
          <w:rFonts w:ascii="宋体" w:hAnsi="宋体" w:eastAsia="宋体"/>
          <w:sz w:val="24"/>
        </w:rPr>
        <w:t>南立新，刘辰编著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为什么投你  2  一线投资人解密创业融资密码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南立新，刘辰编著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本书出售、求购地址：https://www.jiaokey.com/book/detail/14102723.html</w:t>
      </w:r>
    </w:p>
    <w:p>
      <w:r>
        <w:t>更多相关图书推荐：https://www.jiaokey.com</w:t>
      </w:r>
    </w:p>
    <w:p>
      <w:r>
        <w:t>南立新，刘辰编著 其他作品：https://www.jiaokey.com/tag/南立新，刘辰编著.html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关键词搜索：https://www.jiaokey.com/tag/为什么投你  2  一线投资人解密创业融资密码.html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