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书名：国学的盛宴</w:t>
      </w:r>
    </w:p>
    <w:p>
      <w:r>
        <w:t>作者：梁启超等著；高敬编</w:t>
      </w:r>
    </w:p>
    <w:p>
      <w:r>
        <w:t>出版社：北京:新世界出版社,2016.10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国学的盛宴 评论地址：https://www.jiaokey.com/book/detail/14102702.html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