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怎样成为好编剧  金球奖获奖编剧的经验独白</w:t>
      </w:r>
    </w:p>
    <w:p>
      <w:r>
        <w:rPr>
          <w:rFonts w:ascii="宋体" w:hAnsi="宋体" w:eastAsia="宋体"/>
          <w:sz w:val="24"/>
        </w:rPr>
        <w:t>（美）李·扎哈维·杰塞普（Lee Zahavi Jessup）著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怎样成为好编剧  金球奖获奖编剧的经验独白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（美）李·扎哈维·杰塞普（Lee Zahavi Jessup）著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本书出售、求购地址：https://www.jiaokey.com/book/detail/14102693.html</w:t>
      </w:r>
    </w:p>
    <w:p>
      <w:r>
        <w:t>更多相关图书推荐：https://www.jiaokey.com</w:t>
      </w:r>
    </w:p>
    <w:p>
      <w:r>
        <w:t>（美）李·扎哈维·杰塞普（Lee Zahavi Jessup）著 其他作品：https://www.jiaokey.com/tag/（美）李·扎哈维·杰塞普（Lee Zahavi Jessup）著.html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关键词搜索：https://www.jiaokey.com/tag/怎样成为好编剧  金球奖获奖编剧的经验独白.html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