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监工验收全能王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监工验收全能王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本书出售、求购地址：https://www.jiaokey.com/book/detail/14102645.html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关键词搜索：https://www.jiaokey.com/tag/监工验收全能王.html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