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走向繁荣的新长征  协调国家、社会和市场的关系</w:t>
      </w:r>
    </w:p>
    <w:p>
      <w:r>
        <w:rPr>
          <w:rFonts w:ascii="宋体" w:hAnsi="宋体" w:eastAsia="宋体"/>
          <w:sz w:val="24"/>
        </w:rPr>
        <w:t>（意）保罗·乌里奥（Paolo Urio）著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走向繁荣的新长征  协调国家、社会和市场的关系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（意）保罗·乌里奥（Paolo Urio）著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本书出售、求购地址：https://www.jiaokey.com/book/detail/14102629.html</w:t>
      </w:r>
    </w:p>
    <w:p>
      <w:r>
        <w:t>更多相关图书推荐：https://www.jiaokey.com</w:t>
      </w:r>
    </w:p>
    <w:p>
      <w:r>
        <w:t>（意）保罗·乌里奥（Paolo Urio）著 其他作品：https://www.jiaokey.com/tag/（意）保罗·乌里奥（Paolo Urio）著.html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关键词搜索：https://www.jiaokey.com/tag/走向繁荣的新长征  协调国家、社会和市场的关系.html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