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秘密武器  影响深远的二战军事科技</w:t>
      </w:r>
    </w:p>
    <w:p>
      <w:r>
        <w:rPr>
          <w:rFonts w:ascii="宋体" w:hAnsi="宋体" w:eastAsia="宋体"/>
          <w:sz w:val="24"/>
        </w:rPr>
        <w:t>（英）布莱恩·福特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秘密武器  影响深远的二战军事科技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（英）布莱恩·福特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本书出售、求购地址：https://www.jiaokey.com/book/detail/14102617.html</w:t>
      </w:r>
    </w:p>
    <w:p>
      <w:r>
        <w:t>更多相关图书推荐：https://www.jiaokey.com</w:t>
      </w:r>
    </w:p>
    <w:p>
      <w:r>
        <w:t>（英）布莱恩·福特 其他作品：https://www.jiaokey.com/tag/（英）布莱恩·福特.html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关键词搜索：https://www.jiaokey.com/tag/秘密武器  影响深远的二战军事科技.html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