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那些逃不掉又抓不住的想法  三天读懂哲学简史</w:t>
      </w:r>
    </w:p>
    <w:p>
      <w:r>
        <w:rPr>
          <w:rFonts w:ascii="宋体" w:hAnsi="宋体" w:eastAsia="宋体"/>
          <w:sz w:val="24"/>
        </w:rPr>
        <w:t>（英）阿兰·斯蒂芬（Alain Stephen）著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那些逃不掉又抓不住的想法  三天读懂哲学简史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（英）阿兰·斯蒂芬（Alain Stephen）著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本书出售、求购地址：https://www.jiaokey.com/book/detail/14102609.html</w:t>
      </w:r>
    </w:p>
    <w:p>
      <w:r>
        <w:t>更多相关图书推荐：https://www.jiaokey.com</w:t>
      </w:r>
    </w:p>
    <w:p>
      <w:r>
        <w:t>（英）阿兰·斯蒂芬（Alain Stephen）著 其他作品：https://www.jiaokey.com/tag/（英）阿兰·斯蒂芬（Alain Stephen）著.html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关键词搜索：https://www.jiaokey.com/tag/那些逃不掉又抓不住的想法  三天读懂哲学简史.html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