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好诗共欣赏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好诗共欣赏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本书出售、求购地址：https://www.jiaokey.com/book/detail/14102587.html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关键词搜索：https://www.jiaokey.com/tag/好诗共欣赏.html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