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室内装修资料精选  第2版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室内装修资料精选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本书出售、求购地址：https://www.jiaokey.com/book/detail/14102582.html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关键词搜索：https://www.jiaokey.com/tag/室内装修资料精选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