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岁月有痕  从苏联到俄罗斯亲历</w:t>
      </w:r>
    </w:p>
    <w:p>
      <w:r>
        <w:rPr>
          <w:rFonts w:ascii="宋体" w:hAnsi="宋体" w:eastAsia="宋体"/>
          <w:sz w:val="24"/>
        </w:rPr>
        <w:t>唐修哲，孙润玉著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岁月有痕  从苏联到俄罗斯亲历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唐修哲，孙润玉著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本书出售、求购地址：https://www.jiaokey.com/book/detail/14102576.html</w:t>
      </w:r>
    </w:p>
    <w:p>
      <w:r>
        <w:t>更多相关图书推荐：https://www.jiaokey.com</w:t>
      </w:r>
    </w:p>
    <w:p>
      <w:r>
        <w:t>唐修哲，孙润玉著 其他作品：https://www.jiaokey.com/tag/唐修哲，孙润玉著.html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关键词搜索：https://www.jiaokey.com/tag/岁月有痕  从苏联到俄罗斯亲历.html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