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老板轻松抓绩效  一本书破解老板头疼的绩效管理难题  全彩图解版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老板轻松抓绩效  一本书破解老板头疼的绩效管理难题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本书出售、求购地址：https://www.jiaokey.com/book/detail/14102573.html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关键词搜索：https://www.jiaokey.com/tag/老板轻松抓绩效  一本书破解老板头疼的绩效管理难题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